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书名：尊重与观察  RIE创办人玛德葛伯教你如何让孩子独力学习  港台原版</w:t>
      </w:r>
    </w:p>
    <w:p>
      <w:r>
        <w:t>作者：&lt;font color=Red&gt;玛&lt;/font&gt;德葛伯</w:t>
      </w:r>
    </w:p>
    <w:p>
      <w:r>
        <w:t>出版社：世茂出版社,2017.06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尊重与观察  RIE创办人玛德葛伯教你如何让孩子独力学习  港台原版 评论地址：https://www.jiaokey.com/book/detail/14746833.html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