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书名：早一步，培养孩子明日的天赋</w:t>
      </w:r>
    </w:p>
    <w:p>
      <w:r>
        <w:t>作者：金龙燮</w:t>
      </w:r>
    </w:p>
    <w:p>
      <w:r>
        <w:t>出版社：采实出版社,2014.05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早一步，培养孩子明日的天赋 评论地址：https://www.jiaokey.com/book/detail/14746821.html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