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书名：超可爱化学  来个痛痛快快的反应吧！</w:t>
      </w:r>
    </w:p>
    <w:p>
      <w:r>
        <w:t>作者:丹·格林著</w:t>
      </w:r>
    </w:p>
    <w:p>
      <w:r>
        <w:t>出版社:书泉出版社,2012.04</w:t>
      </w:r>
    </w:p>
    <w:p>
      <w:r>
        <w:t>出版日期：</w:t>
      </w:r>
    </w:p>
    <w:p>
      <w:r>
        <w:t>总页数：130</w:t>
      </w:r>
    </w:p>
    <w:p>
      <w:r>
        <w:t>更多请访问教客网:www.jiaokey.com</w:t>
      </w:r>
    </w:p>
    <w:p>
      <w:r>
        <w:t>超可爱化学  来个痛痛快快的反应吧！评论地址：https://www.jiaokey.com/book/detail/14746811.html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