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书名：三只小猪养出下一个巴菲特  台版</w:t>
      </w:r>
    </w:p>
    <w:p>
      <w:r>
        <w:t>作者：朗恩·利柏著；林丽雪译</w:t>
      </w:r>
    </w:p>
    <w:p>
      <w:r>
        <w:t>出版社：天下文化出版股份有限公司,2016.05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三只小猪养出下一个巴菲特  台版 评论地址：https://www.jiaokey.com/book/detail/14746792.html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