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书名：爸妈必须懂的45种肯定话术</w:t>
      </w:r>
    </w:p>
    <w:p>
      <w:r>
        <w:t>作者：陈孜虹著</w:t>
      </w:r>
    </w:p>
    <w:p>
      <w:r>
        <w:t>出版社：风向球文化事业有限公司,2015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爸妈必须懂的45种肯定话术 评论地址：https://www.jiaokey.com/book/detail/14746768.html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