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书名：教孩子负责，别抢着替他投每一颗球  港台原版</w:t>
      </w:r>
    </w:p>
    <w:p>
      <w:r>
        <w:t>作者：黄明镇著</w:t>
      </w:r>
    </w:p>
    <w:p>
      <w:r>
        <w:t>出版社：新手父母出版社,2017.02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教孩子负责，别抢着替他投每一颗球  港台原版 评论地址：https://www.jiaokey.com/book/detail/14746764.html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