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书名：亲子双赢高EQ，我家的管教好舒服！</w:t>
      </w:r>
    </w:p>
    <w:p>
      <w:r>
        <w:t>作者：笛飞儿著</w:t>
      </w:r>
    </w:p>
    <w:p>
      <w:r>
        <w:t>出版社：远流出版公司,2011.08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亲子双赢高EQ，我家的管教好舒服！ 评论地址：https://www.jiaokey.com/book/detail/14746757.html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