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书名：成龙成凤  引以为傲的孩子</w:t>
      </w:r>
    </w:p>
    <w:p>
      <w:r>
        <w:t>作者：方晓琳著</w:t>
      </w:r>
    </w:p>
    <w:p>
      <w:r>
        <w:t>出版社：金文鼎出版公司,2013.05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成龙成凤  引以为傲的孩子 评论地址：https://www.jiaokey.com/book/detail/14746743.html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