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书名：让孩子成长的阿德勒名言  亲子教养  生活教养  港台原版</w:t>
      </w:r>
    </w:p>
    <w:p>
      <w:r>
        <w:t>作者：岸见一郎著</w:t>
      </w:r>
    </w:p>
    <w:p>
      <w:r>
        <w:t>出版社：究竟出版社,2017.06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让孩子成长的阿德勒名言  亲子教养  生活教养  港台原版 评论地址：https://www.jiaokey.com/book/detail/14746737.html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