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书名：大自然里的教养课</w:t>
      </w:r>
    </w:p>
    <w:p>
      <w:r>
        <w:t>作者：LULU著</w:t>
      </w:r>
    </w:p>
    <w:p>
      <w:r>
        <w:t>出版社：新手父母出版股份有限公司,2012.07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大自然里的教养课 评论地址：https://www.jiaokey.com/book/detail/14746728.html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