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书名：爸妈何必太正经！  幽默沟通，让孩子正向、积极、有力量  港台原版</w:t>
      </w:r>
    </w:p>
    <w:p>
      <w:r>
        <w:t>作者：南琦</w:t>
      </w:r>
    </w:p>
    <w:p>
      <w:r>
        <w:t>出版社：橡树林出版社,2015.06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爸妈何必太正经！  幽默沟通，让孩子正向、积极、有力量  港台原版 评论地址：https://www.jiaokey.com/book/detail/14746724.html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