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  三分天注定，七分靠教育  身教篇</w:t>
      </w:r>
    </w:p>
    <w:p>
      <w:r>
        <w:t>作者：洪兰著；尹建莉编</w:t>
      </w:r>
    </w:p>
    <w:p>
      <w:r>
        <w:t>出版社：远流出版社,2014.04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好孩子  三分天注定，七分靠教育  身教篇 评论地址：https://www.jiaokey.com/book/detail/14746717.html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