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人间多值得  你想要的生活都在诗词里</w:t>
      </w:r>
    </w:p>
    <w:p>
      <w:r>
        <w:rPr>
          <w:rFonts w:ascii="宋体" w:hAnsi="宋体" w:eastAsia="宋体"/>
          <w:sz w:val="24"/>
        </w:rPr>
        <w:t>周公子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人间多值得  你想要的生活都在诗词里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本书出售、求购地址：https://www.jiaokey.com/book/detail/14746584.html</w:t>
      </w:r>
    </w:p>
    <w:p>
      <w:r>
        <w:t>更多相关图书推荐：https://www.jiaokey.com</w:t>
      </w:r>
    </w:p>
    <w:p>
      <w:r>
        <w:t>周公子 其他作品：https://www.jiaokey.com/tag/周公子.html</w:t>
      </w:r>
    </w:p>
    <w:p>
      <w:r>
        <w:t>北京:中国友谊出版公司,2019.06 出版图书：https://www.jiaokey.com/tag/北京:中国友谊出版公司,2019.06.html</w:t>
      </w:r>
    </w:p>
    <w:p>
      <w:r>
        <w:t>关键词搜索：https://www.jiaokey.com/tag/历史故事－作品集－中国－当代.html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