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书名：靖海记  戚继光台州平倭</w:t>
      </w:r>
    </w:p>
    <w:p>
      <w:r>
        <w:t>作者：王欣著</w:t>
      </w:r>
    </w:p>
    <w:p>
      <w:r>
        <w:t>出版社：太原:北岳文艺出版社,2009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靖海记  戚继光台州平倭 评论地址：https://www.jiaokey.com/book/detail/14746563.html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