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书名：风骨  仙居御史故事</w:t>
      </w:r>
    </w:p>
    <w:p>
      <w:r>
        <w:t>作者：仙纪</w:t>
      </w:r>
    </w:p>
    <w:p>
      <w:r>
        <w:t>出版社：桂林:广西师范大学出版社,2020.01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风骨  仙居御史故事 评论地址：https://www.jiaokey.com/book/detail/14746519.html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