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罪与赎  万象惊魂记  下</w:t>
      </w:r>
    </w:p>
    <w:p>
      <w:r>
        <w:rPr>
          <w:rFonts w:ascii="宋体" w:hAnsi="宋体" w:eastAsia="宋体"/>
          <w:sz w:val="24"/>
        </w:rPr>
        <w:t>西百草著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罪与赎  万象惊魂记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西百草著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本书出售、求购地址：https://www.jiaokey.com/book/detail/14746496.html</w:t>
      </w:r>
    </w:p>
    <w:p>
      <w:r>
        <w:t>更多相关图书推荐：https://www.jiaokey.com</w:t>
      </w:r>
    </w:p>
    <w:p>
      <w:r>
        <w:t>西百草著 其他作品：https://www.jiaokey.com/tag/西百草著.html</w:t>
      </w:r>
    </w:p>
    <w:p>
      <w:r>
        <w:t>北京:国际文化出版公司,2016.11 出版图书：https://www.jiaokey.com/tag/北京:国际文化出版公司,2016.11.html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