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  辈出的名人豪杰  下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美丽中国  辈出的名人豪杰  下  插图版 评论地址：https://www.jiaokey.com/book/detail/14746401.html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