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书名：人杰地灵  浙江名人印象</w:t>
      </w:r>
    </w:p>
    <w:p>
      <w:r>
        <w:t>作者：徐吉军著；杨晓波译</w:t>
      </w:r>
    </w:p>
    <w:p>
      <w:r>
        <w:t>出版社：杭州:浙江教育出版社,2016.08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人杰地灵  浙江名人印象 评论地址：https://www.jiaokey.com/book/detail/14746399.html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