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书名：前沿科技热点学习笔记=STUDY  NOTES  ON  HOT  TOPICS  OF  CUTTING-EDGE  SCIENCE  AND  TECHNOLOGY</w:t>
      </w:r>
    </w:p>
    <w:p>
      <w:r>
        <w:t>作者：徐鸣著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前沿科技热点学习笔记=STUDY  NOTES  ON  HOT  TOPICS  OF  CUTTING-EDGE  SCIENCE  AND  TECHNOLOGY 评论地址：https://www.jiaokey.com/book/detail/14746373.html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