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书名：金门斗阵行  结伴金门游</w:t>
      </w:r>
    </w:p>
    <w:p>
      <w:r>
        <w:t>作者：大典国际文化有限公司编</w:t>
      </w:r>
    </w:p>
    <w:p>
      <w:r>
        <w:t>出版社：厦门:厦门大学出版社,2007.03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金门斗阵行  结伴金门游 评论地址：https://www.jiaokey.com/book/detail/14746369.html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