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书名：莱蒙托夫书信集</w:t>
      </w:r>
    </w:p>
    <w:p>
      <w:r>
        <w:t>作者：（俄罗斯)莱蒙托夫著</w:t>
      </w:r>
    </w:p>
    <w:p>
      <w:r>
        <w:t>出版社：北京:海豚出版社,2019.02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莱蒙托夫书信集 评论地址：https://www.jiaokey.com/book/detail/14746357.html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