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书名：逆光下</w:t>
      </w:r>
    </w:p>
    <w:p>
      <w:r>
        <w:t>作者：龚小丹著</w:t>
      </w:r>
    </w:p>
    <w:p>
      <w:r>
        <w:t>出版社：武汉:湖北美术出版社,2020.06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逆光下 评论地址：https://www.jiaokey.com/book/detail/14746149.html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