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书名：一半是绚烂，一半是素雅  陆小曼传</w:t>
      </w:r>
    </w:p>
    <w:p>
      <w:r>
        <w:t>作者：林希美著</w:t>
      </w:r>
    </w:p>
    <w:p>
      <w:r>
        <w:t>出版社：江苏凤凰文艺出版社,2020.05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一半是绚烂，一半是素雅  陆小曼传 评论地址：https://www.jiaokey.com/book/detail/14746123.html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