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书名：致女儿书</w:t>
      </w:r>
    </w:p>
    <w:p>
      <w:r>
        <w:t>作者：（美）玛雅·安吉洛著；黄静远译</w:t>
      </w:r>
    </w:p>
    <w:p>
      <w:r>
        <w:t>出版社：上海:上海三联书店,2020.05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致女儿书 评论地址：https://www.jiaokey.com/book/detail/14746085.html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