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书名：中国人绰号故事</w:t>
      </w:r>
    </w:p>
    <w:p>
      <w:r>
        <w:t>作者：张壮年，高乐雅编著</w:t>
      </w:r>
    </w:p>
    <w:p>
      <w:r>
        <w:t>出版社：济南:齐鲁书社,2020.01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中国人绰号故事 评论地址：https://www.jiaokey.com/book/detail/14746083.html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