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书名：秘而不宣的日常生活</w:t>
      </w:r>
    </w:p>
    <w:p>
      <w:r>
        <w:t>作者：林蔚然著</w:t>
      </w:r>
    </w:p>
    <w:p>
      <w:r>
        <w:t>出版社：兰州:敦煌文艺出版社,2018.09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秘而不宣的日常生活 评论地址：https://www.jiaokey.com/book/detail/14746025.html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