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神话与魔法 约翰·豪的绘画艺术</w:t>
      </w:r>
    </w:p>
    <w:p>
      <w:r>
        <w:rPr>
          <w:rFonts w:ascii="宋体" w:hAnsi="宋体" w:eastAsia="宋体"/>
          <w:sz w:val="24"/>
        </w:rPr>
        <w:t>（加拿大）约翰·豪（John Howe）；陆文津译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神话与魔法 约翰·豪的绘画艺术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（加拿大）约翰·豪（John Howe）；陆文津译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978-7-208-15821-4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插画(绘画)－作品集－加拿大－现代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奥斯卡奖得主、插画家约翰·豪的首部作品集。不仅包含了约翰·豪为J.R.R.托尔金作品所绘制的插画以及一些概念设计，还囊括了他为其他神话、奇幻出版物所做的封面或插画设计，以及他亲身参与的还原中世纪兵器、服饰的活动。</w:t>
      </w:r>
    </w:p>
    <w:p/>
    <w:p>
      <w:r>
        <w:t>本书出售、求购地址：https://www.jiaokey.com/book/detail/14746012.html</w:t>
      </w:r>
    </w:p>
    <w:p>
      <w:r>
        <w:t>更多相关图书推荐：https://www.jiaokey.com</w:t>
      </w:r>
    </w:p>
    <w:p>
      <w:r>
        <w:t>（加拿大）约翰·豪（John Howe）；陆文津译 其他作品：https://www.jiaokey.com/tag/（加拿大）约翰·豪（John Howe）；陆文津译.html</w:t>
      </w:r>
    </w:p>
    <w:p>
      <w:r>
        <w:t>关键词搜索：https://www.jiaokey.com/tag/插画(绘画)－作品集－加拿大－现代.html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