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书名：中国专门史文库  中国书法史</w:t>
      </w:r>
    </w:p>
    <w:p>
      <w:r>
        <w:t>作者：（中国）朱仁夫</w:t>
      </w:r>
    </w:p>
    <w:p>
      <w:r>
        <w:t>出版社：武汉:武汉大学出版社,2019.04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中国专门史文库  中国书法史 评论地址：https://www.jiaokey.com/book/detail/14746011.html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