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书名：业绩重构</w:t>
      </w:r>
    </w:p>
    <w:p>
      <w:r>
        <w:t>作者：牛炜征责任编辑；（中国）贾长松</w:t>
      </w:r>
    </w:p>
    <w:p>
      <w:r>
        <w:t>出版社：北京联合出版公司,2019.10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业绩重构 评论地址：https://www.jiaokey.com/book/detail/14746008.html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