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书名：账本里的中国</w:t>
      </w:r>
    </w:p>
    <w:p>
      <w:r>
        <w:t>作者：许德友</w:t>
      </w:r>
    </w:p>
    <w:p>
      <w:r>
        <w:t>出版社：广州:广东人民出版社,2019.08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账本里的中国 评论地址：https://www.jiaokey.com/book/detail/14745989.html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