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书名：关于投资  关于家国  格隆廿年投研札记  下  家园篇</w:t>
      </w:r>
    </w:p>
    <w:p>
      <w:r>
        <w:t>作者：格&lt;font color=Red&gt;隆&lt;/font&gt;著</w:t>
      </w:r>
    </w:p>
    <w:p>
      <w:r>
        <w:t>出版社：上海:上海财经大学出版社,2019.06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关于投资  关于家国  格隆廿年投研札记  下  家园篇 评论地址：https://www.jiaokey.com/book/detail/14745985.html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