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书名：聪明妈妈的技能教养法</w:t>
      </w:r>
    </w:p>
    <w:p>
      <w:r>
        <w:t>作者：风信子著</w:t>
      </w:r>
    </w:p>
    <w:p>
      <w:r>
        <w:t>出版社：天津科学技术出版社,2019.04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聪明妈妈的技能教养法 评论地址：https://www.jiaokey.com/book/detail/14745772.html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