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书名：五彩彰施</w:t>
      </w:r>
    </w:p>
    <w:p>
      <w:r>
        <w:t>作者：李胜菊，月月</w:t>
      </w:r>
    </w:p>
    <w:p>
      <w:r>
        <w:t>出版社：上海:上海书画出版社,2019.03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五彩彰施 评论地址：https://www.jiaokey.com/book/detail/14745766.html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