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书名：符号江苏精选本  蓝印花布</w:t>
      </w:r>
    </w:p>
    <w:p>
      <w:r>
        <w:t>作者：倪沈键，吴灵姝，吴元新</w:t>
      </w:r>
    </w:p>
    <w:p>
      <w:r>
        <w:t>出版社：南京:江苏美术出版社,2019.10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符号江苏精选本  蓝印花布 评论地址：https://www.jiaokey.com/book/detail/14745751.html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