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书名：唐高力士碑志</w:t>
      </w:r>
    </w:p>
    <w:p>
      <w:r>
        <w:t>作者：薛晓源，刘波主编</w:t>
      </w:r>
    </w:p>
    <w:p>
      <w:r>
        <w:t>出版社：北京:商务印书馆,2018.01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唐高力士碑志 评论地址：https://www.jiaokey.com/book/detail/14745730.html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