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书名：与心魔搏斗  荷尔德林·克莱斯特·尼采</w:t>
      </w:r>
    </w:p>
    <w:p>
      <w:r>
        <w:t>作者：（奥）茨威格著；潘璐，任国强，郭颖杰译</w:t>
      </w:r>
    </w:p>
    <w:p>
      <w:r>
        <w:t>出版社：郑州:河南文艺出版社,2020.01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与心魔搏斗  荷尔德林·克莱斯特·尼采 评论地址：https://www.jiaokey.com/book/detail/14745725.html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