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书名：30分钟绘画入门手账  暖心的水彩生活</w:t>
      </w:r>
    </w:p>
    <w:p>
      <w:r>
        <w:t>作者：厉弯月</w:t>
      </w:r>
    </w:p>
    <w:p>
      <w:r>
        <w:t>出版社：江苏凤凰美术出版社,2019.10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30分钟绘画入门手账  暖心的水彩生活 评论地址：https://www.jiaokey.com/book/detail/14745654.html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