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书名：玩赚自媒体  建号、引流、变现到IP打造</w:t>
      </w:r>
    </w:p>
    <w:p>
      <w:r>
        <w:t>作者：胡凯</w:t>
      </w:r>
    </w:p>
    <w:p>
      <w:r>
        <w:t>出版社：北京:中国铁道出版社,2020.01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玩赚自媒体  建号、引流、变现到IP打造 评论地址：https://www.jiaokey.com/book/detail/14745590.html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