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书名：沃顿商学院实用的谈判课  原书第2版</w:t>
      </w:r>
    </w:p>
    <w:p>
      <w:r>
        <w:t>作者：G.理查德·谢尔</w:t>
      </w:r>
    </w:p>
    <w:p>
      <w:r>
        <w:t>出版社：北京:机械工业出版社,2020.03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沃顿商学院实用的谈判课  原书第2版 评论地址：https://www.jiaokey.com/book/detail/14745579.html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