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RPA财务机器人开发教程：基于UIPATH</w:t>
      </w:r>
    </w:p>
    <w:p>
      <w:r>
        <w:rPr>
          <w:rFonts w:ascii="宋体" w:hAnsi="宋体" w:eastAsia="宋体"/>
          <w:sz w:val="24"/>
        </w:rPr>
        <w:t>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RPA财务机器人开发教程：基于UIPATH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本书出售、求购地址：https://www.jiaokey.com/book/detail/14745573.html</w:t>
      </w:r>
    </w:p>
    <w:p>
      <w:r>
        <w:t>更多相关图书推荐：https://www.jiaokey.com</w:t>
      </w:r>
    </w:p>
    <w:p>
      <w:r>
        <w:t>程平编著 其他作品：https://www.jiaokey.com/tag/程平编著.html</w:t>
      </w:r>
    </w:p>
    <w:p>
      <w:r>
        <w:t>关键词搜索：https://www.jiaokey.com/tag/RPA财务机器人开发教程：基于UIPATH.html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