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 CLOUD开发从入门到实战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 CLOUD开发从入门到实战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本书出售、求购地址：https://www.jiaokey.com/book/detail/14745541.html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关键词搜索：https://www.jiaokey.com/tag/SPRING  CLOUD开发从入门到实战.html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