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书名：不可不知的明朝史</w:t>
      </w:r>
    </w:p>
    <w:p>
      <w:r>
        <w:t>作者：羽夕著</w:t>
      </w:r>
    </w:p>
    <w:p>
      <w:r>
        <w:t>出版社：武汉:华中科技大学出版社,2020.05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不可不知的明朝史 评论地址：https://www.jiaokey.com/book/detail/14745490.html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