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书名：信息资源检索与利用</w:t>
      </w:r>
    </w:p>
    <w:p>
      <w:r>
        <w:t>作者：李海东，许志强，邱学军编者</w:t>
      </w:r>
    </w:p>
    <w:p>
      <w:r>
        <w:t>出版社：</w:t>
      </w:r>
    </w:p>
    <w:p>
      <w:r>
        <w:t>出版日期：2020.01</w:t>
      </w:r>
    </w:p>
    <w:p>
      <w:r>
        <w:t>总页数：154</w:t>
      </w:r>
    </w:p>
    <w:p>
      <w:r>
        <w:t>更多请访问教客网: www.jiaokey.com</w:t>
      </w:r>
    </w:p>
    <w:p>
      <w:r>
        <w:t>信息资源检索与利用 评论地址：https://www.jiaokey.com/book/detail/14745471.html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