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书名：智慧物流与现代供应链</w:t>
      </w:r>
    </w:p>
    <w:p>
      <w:r>
        <w:t>作者:施先亮主编</w:t>
      </w:r>
    </w:p>
    <w:p>
      <w:r>
        <w:t>出版社:北京:机械工业出版社,2020.04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智慧物流与现代供应链评论地址：https://www.jiaokey.com/book/detail/14745445.html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