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书名：跨文化交际与日语教育</w:t>
      </w:r>
    </w:p>
    <w:p>
      <w:r>
        <w:t>作者：辛子昱，樊怡著</w:t>
      </w:r>
    </w:p>
    <w:p>
      <w:r>
        <w:t>出版社：沈阳:辽宁大学出版社,2019.08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跨文化交际与日语教育 评论地址：https://www.jiaokey.com/book/detail/14745441.html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