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巴芒演义  可复制的价值投资＝REPLICABLE  VALUE  INVESTMENT  WARREN  BUFFETT&amp;CHARLIE  MUNGER</w:t>
      </w:r>
    </w:p>
    <w:p>
      <w:r>
        <w:rPr>
          <w:rFonts w:ascii="宋体" w:hAnsi="宋体" w:eastAsia="宋体"/>
          <w:sz w:val="24"/>
        </w:rPr>
        <w:t>唐朝著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巴芒演义  可复制的价值投资＝REPLICABLE  VALUE  INVESTMENT  WARREN  BUFFETT&amp;CHARLIE  MUNGER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本书出售、求购地址：https://www.jiaokey.com/book/detail/14745429.html</w:t>
      </w:r>
    </w:p>
    <w:p>
      <w:r>
        <w:t>更多相关图书推荐：https://www.jiaokey.com</w:t>
      </w:r>
    </w:p>
    <w:p>
      <w:r>
        <w:t>唐朝著 其他作品：https://www.jiaokey.com/tag/唐朝著.html</w:t>
      </w:r>
    </w:p>
    <w:p>
      <w:r>
        <w:t>关键词搜索：https://www.jiaokey.com/tag/巴芒演义  可复制的价值投资＝REPLICABLE  VALUE  INVESTMENT  WARREN  BUFFETT&amp;CHARLIE  MUNGER.html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