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书名：数据挖掘技术在银行客户关系管理中的应用</w:t>
      </w:r>
    </w:p>
    <w:p>
      <w:r>
        <w:t>作者：郭俊凤，曹瑜</w:t>
      </w:r>
    </w:p>
    <w:p>
      <w:r>
        <w:t>出版社：长春:吉林大学出版社,2019.08</w:t>
      </w:r>
    </w:p>
    <w:p>
      <w:r>
        <w:t>出版日期：</w:t>
      </w:r>
    </w:p>
    <w:p>
      <w:r>
        <w:t>总页数：165</w:t>
      </w:r>
    </w:p>
    <w:p>
      <w:r>
        <w:t>更多请访问教客网: www.jiaokey.com</w:t>
      </w:r>
    </w:p>
    <w:p>
      <w:r>
        <w:t>数据挖掘技术在银行客户关系管理中的应用 评论地址：https://www.jiaokey.com/book/detail/14745426.html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