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书名：宋代文献学  散论  增订本</w:t>
      </w:r>
    </w:p>
    <w:p>
      <w:r>
        <w:t>作者：张富祥著</w:t>
      </w:r>
    </w:p>
    <w:p>
      <w:r>
        <w:t>出版社：济南:山东大学出版社,2019.11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宋代文献学  散论  增订本 评论地址：https://www.jiaokey.com/book/detail/14745415.html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