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作者：李龙生，费利君编著</w:t>
      </w:r>
    </w:p>
    <w:p>
      <w:r>
        <w:t>出版社：江苏凤凰美术出版社,2020.05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设计概论 评论地址：https://www.jiaokey.com/book/detail/14745408.html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