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书名：扶筇问步  陈文增师生临书展作品集</w:t>
      </w:r>
    </w:p>
    <w:p>
      <w:r>
        <w:t>作者：陈文增书法工作室主编</w:t>
      </w:r>
    </w:p>
    <w:p>
      <w:r>
        <w:t>出版社：石家庄:河北美术出版社,2012.08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扶筇问步  陈文增师生临书展作品集 评论地址：https://www.jiaokey.com/book/detail/14745342.html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